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Титова Павла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Титовым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Титов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38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05.04.2024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Титова П.В.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Титову П.В.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Титова Павла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5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9182420160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5rplc-14">
    <w:name w:val="cat-ExternalSystemDefined grp-35 rplc-14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OrganizationNamegrp-28rplc-56">
    <w:name w:val="cat-OrganizationName grp-28 rplc-56"/>
    <w:basedOn w:val="DefaultParagraphFont"/>
  </w:style>
  <w:style w:type="character" w:customStyle="1" w:styleId="cat-UserDefinedgrp-40rplc-62">
    <w:name w:val="cat-UserDefined grp-40 rplc-62"/>
    <w:basedOn w:val="DefaultParagraphFont"/>
  </w:style>
  <w:style w:type="character" w:customStyle="1" w:styleId="cat-UserDefinedgrp-41rplc-65">
    <w:name w:val="cat-UserDefined grp-4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